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4D21" w14:textId="1C24D285" w:rsidR="00187CFD" w:rsidRPr="0082714F" w:rsidRDefault="00E22197" w:rsidP="00E22197">
      <w:pPr>
        <w:ind w:left="-567"/>
        <w:jc w:val="center"/>
        <w:outlineLvl w:val="0"/>
        <w:rPr>
          <w:rFonts w:ascii="Arial" w:hAnsi="Arial" w:cs="Arial"/>
          <w:b/>
          <w:sz w:val="36"/>
          <w:szCs w:val="36"/>
          <w:lang w:val="ru-RU"/>
        </w:rPr>
      </w:pPr>
      <w:r w:rsidRPr="00E22197">
        <w:rPr>
          <w:rFonts w:ascii="Arial" w:hAnsi="Arial" w:cs="Arial"/>
          <w:b/>
          <w:sz w:val="36"/>
          <w:szCs w:val="36"/>
          <w:lang w:val="ru-RU"/>
        </w:rPr>
        <w:t xml:space="preserve">Бриф (анкета) от </w:t>
      </w:r>
      <w:r w:rsidR="0082714F" w:rsidRPr="0082714F">
        <w:rPr>
          <w:rFonts w:ascii="Arial" w:hAnsi="Arial" w:cs="Arial"/>
          <w:b/>
          <w:sz w:val="36"/>
          <w:szCs w:val="36"/>
          <w:lang w:val="ru-RU"/>
        </w:rPr>
        <w:t>legionsolution.ru</w:t>
      </w:r>
      <w:r w:rsidR="0082714F" w:rsidRPr="0082714F">
        <w:rPr>
          <w:rFonts w:ascii="Arial" w:hAnsi="Arial" w:cs="Arial"/>
          <w:b/>
          <w:sz w:val="36"/>
          <w:szCs w:val="36"/>
          <w:lang w:val="ru-RU"/>
        </w:rPr>
        <w:t xml:space="preserve"> </w:t>
      </w:r>
      <w:bookmarkStart w:id="0" w:name="_GoBack"/>
      <w:bookmarkEnd w:id="0"/>
      <w:r w:rsidR="00FF604E" w:rsidRPr="0082714F">
        <w:rPr>
          <w:rFonts w:ascii="Arial" w:hAnsi="Arial" w:cs="Arial"/>
          <w:b/>
          <w:sz w:val="36"/>
          <w:szCs w:val="36"/>
          <w:lang w:val="ru-RU"/>
        </w:rPr>
        <w:t>(+</w:t>
      </w:r>
      <w:r w:rsidR="00FF604E">
        <w:rPr>
          <w:rFonts w:ascii="Arial" w:hAnsi="Arial" w:cs="Arial"/>
          <w:b/>
          <w:sz w:val="36"/>
          <w:szCs w:val="36"/>
          <w:lang w:val="ru-RU"/>
        </w:rPr>
        <w:t>интернет-магазин</w:t>
      </w:r>
      <w:r w:rsidR="00FF604E" w:rsidRPr="0082714F">
        <w:rPr>
          <w:rFonts w:ascii="Arial" w:hAnsi="Arial" w:cs="Arial"/>
          <w:b/>
          <w:sz w:val="36"/>
          <w:szCs w:val="36"/>
          <w:lang w:val="ru-RU"/>
        </w:rPr>
        <w:t>)</w:t>
      </w:r>
    </w:p>
    <w:tbl>
      <w:tblPr>
        <w:tblW w:w="1019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5916"/>
      </w:tblGrid>
      <w:tr w:rsidR="00187CFD" w:rsidRPr="005B5258" w14:paraId="102C1DF9" w14:textId="77777777" w:rsidTr="00187CFD">
        <w:tc>
          <w:tcPr>
            <w:tcW w:w="4274" w:type="dxa"/>
          </w:tcPr>
          <w:p w14:paraId="5186EEC9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1. Общие сведения о компании</w:t>
            </w:r>
          </w:p>
        </w:tc>
        <w:tc>
          <w:tcPr>
            <w:tcW w:w="5916" w:type="dxa"/>
          </w:tcPr>
          <w:p w14:paraId="40838257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5217103F" w14:textId="77777777" w:rsidTr="00187CFD">
        <w:tc>
          <w:tcPr>
            <w:tcW w:w="4274" w:type="dxa"/>
          </w:tcPr>
          <w:p w14:paraId="07868F2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компании</w:t>
            </w:r>
          </w:p>
        </w:tc>
        <w:tc>
          <w:tcPr>
            <w:tcW w:w="5916" w:type="dxa"/>
          </w:tcPr>
          <w:p w14:paraId="502FBA9E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14:paraId="19D9C976" w14:textId="77777777" w:rsidTr="00187CFD">
        <w:tc>
          <w:tcPr>
            <w:tcW w:w="4274" w:type="dxa"/>
          </w:tcPr>
          <w:p w14:paraId="59D71A5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Адрес, e-mail, телефоны</w:t>
            </w:r>
          </w:p>
        </w:tc>
        <w:tc>
          <w:tcPr>
            <w:tcW w:w="5916" w:type="dxa"/>
          </w:tcPr>
          <w:p w14:paraId="2C1AC3E4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7B8CFCAA" w14:textId="77777777" w:rsidTr="00187CFD">
        <w:tc>
          <w:tcPr>
            <w:tcW w:w="4274" w:type="dxa"/>
          </w:tcPr>
          <w:p w14:paraId="53128038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Контактное лицо</w:t>
            </w:r>
          </w:p>
        </w:tc>
        <w:tc>
          <w:tcPr>
            <w:tcW w:w="5916" w:type="dxa"/>
          </w:tcPr>
          <w:p w14:paraId="07CDC1B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43B9067D" w14:textId="77777777" w:rsidTr="00187CFD">
        <w:tc>
          <w:tcPr>
            <w:tcW w:w="4274" w:type="dxa"/>
          </w:tcPr>
          <w:p w14:paraId="6AC603A3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5916" w:type="dxa"/>
          </w:tcPr>
          <w:p w14:paraId="4986640C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82714F" w14:paraId="652E57D9" w14:textId="77777777" w:rsidTr="00187CFD">
        <w:tc>
          <w:tcPr>
            <w:tcW w:w="4274" w:type="dxa"/>
          </w:tcPr>
          <w:p w14:paraId="2C3AB2F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Характеристика основных товаров и/или услуг (их количество, кол-во позиций)</w:t>
            </w:r>
          </w:p>
        </w:tc>
        <w:tc>
          <w:tcPr>
            <w:tcW w:w="5916" w:type="dxa"/>
          </w:tcPr>
          <w:p w14:paraId="62F17BFC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82714F" w14:paraId="0DF7008F" w14:textId="77777777" w:rsidTr="00187CFD">
        <w:trPr>
          <w:trHeight w:val="690"/>
        </w:trPr>
        <w:tc>
          <w:tcPr>
            <w:tcW w:w="4274" w:type="dxa"/>
          </w:tcPr>
          <w:p w14:paraId="3DED0FD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Кто является основным потребителем товаров и/или услуг</w:t>
            </w:r>
          </w:p>
        </w:tc>
        <w:tc>
          <w:tcPr>
            <w:tcW w:w="5916" w:type="dxa"/>
          </w:tcPr>
          <w:p w14:paraId="4A85E6E0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187CFD" w:rsidRPr="0082714F" w14:paraId="4E3EC58C" w14:textId="77777777" w:rsidTr="00187CFD">
        <w:trPr>
          <w:trHeight w:val="690"/>
        </w:trPr>
        <w:tc>
          <w:tcPr>
            <w:tcW w:w="4274" w:type="dxa"/>
          </w:tcPr>
          <w:p w14:paraId="57DD37F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Основные конкуренты на рынке данной продукции (услуги), адреса веб-сайтов</w:t>
            </w:r>
          </w:p>
        </w:tc>
        <w:tc>
          <w:tcPr>
            <w:tcW w:w="5916" w:type="dxa"/>
          </w:tcPr>
          <w:p w14:paraId="5CB95D5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EF29DC1" w14:textId="77777777" w:rsidTr="00187CFD">
        <w:tc>
          <w:tcPr>
            <w:tcW w:w="4274" w:type="dxa"/>
          </w:tcPr>
          <w:p w14:paraId="592D57C3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2. Общие сведения о сайте</w:t>
            </w:r>
          </w:p>
        </w:tc>
        <w:tc>
          <w:tcPr>
            <w:tcW w:w="5916" w:type="dxa"/>
          </w:tcPr>
          <w:p w14:paraId="3B8CADC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82714F" w14:paraId="3B6FF31F" w14:textId="77777777" w:rsidTr="00187CFD">
        <w:tc>
          <w:tcPr>
            <w:tcW w:w="4274" w:type="dxa"/>
          </w:tcPr>
          <w:p w14:paraId="5C9ACA6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Адрес веб-сайта (укажите существующий  либо предложим свой вариант)</w:t>
            </w:r>
          </w:p>
        </w:tc>
        <w:tc>
          <w:tcPr>
            <w:tcW w:w="5916" w:type="dxa"/>
          </w:tcPr>
          <w:p w14:paraId="3952E034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2622CB9B" w14:textId="77777777" w:rsidTr="00187CFD">
        <w:tc>
          <w:tcPr>
            <w:tcW w:w="4274" w:type="dxa"/>
          </w:tcPr>
          <w:p w14:paraId="50CEC9FF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веб-сайта</w:t>
            </w:r>
          </w:p>
        </w:tc>
        <w:tc>
          <w:tcPr>
            <w:tcW w:w="5916" w:type="dxa"/>
          </w:tcPr>
          <w:p w14:paraId="28281E65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82714F" w14:paraId="7AB60A35" w14:textId="77777777" w:rsidTr="00187CFD">
        <w:tc>
          <w:tcPr>
            <w:tcW w:w="4274" w:type="dxa"/>
          </w:tcPr>
          <w:p w14:paraId="1FE9B4A7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какую категорию пользователей должен быть ориентирован веб-сайт</w:t>
            </w:r>
          </w:p>
        </w:tc>
        <w:tc>
          <w:tcPr>
            <w:tcW w:w="5916" w:type="dxa"/>
          </w:tcPr>
          <w:p w14:paraId="63C43F1C" w14:textId="77777777"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82714F" w14:paraId="2F26D823" w14:textId="77777777" w:rsidTr="00187CFD">
        <w:tc>
          <w:tcPr>
            <w:tcW w:w="4274" w:type="dxa"/>
          </w:tcPr>
          <w:p w14:paraId="34B288D1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какие географические регионы должен быть ориентирован веб-сайт</w:t>
            </w:r>
          </w:p>
        </w:tc>
        <w:tc>
          <w:tcPr>
            <w:tcW w:w="5916" w:type="dxa"/>
          </w:tcPr>
          <w:p w14:paraId="4037939E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82714F" w14:paraId="17661EFB" w14:textId="77777777" w:rsidTr="00187CFD">
        <w:tc>
          <w:tcPr>
            <w:tcW w:w="4274" w:type="dxa"/>
          </w:tcPr>
          <w:p w14:paraId="003E71FD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Задача, которую должен решать веб-сайт</w:t>
            </w:r>
          </w:p>
        </w:tc>
        <w:tc>
          <w:tcPr>
            <w:tcW w:w="5916" w:type="dxa"/>
          </w:tcPr>
          <w:p w14:paraId="76A79E05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82714F" w14:paraId="180F438A" w14:textId="77777777" w:rsidTr="00187CFD">
        <w:trPr>
          <w:trHeight w:val="626"/>
        </w:trPr>
        <w:tc>
          <w:tcPr>
            <w:tcW w:w="4274" w:type="dxa"/>
          </w:tcPr>
          <w:p w14:paraId="43BF3A1B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Впечатление, которое должен производить веб-сайт на посетителя</w:t>
            </w:r>
          </w:p>
        </w:tc>
        <w:tc>
          <w:tcPr>
            <w:tcW w:w="5916" w:type="dxa"/>
          </w:tcPr>
          <w:p w14:paraId="1A24FD1F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14:paraId="13C3B129" w14:textId="77777777" w:rsidTr="00187CFD">
        <w:tc>
          <w:tcPr>
            <w:tcW w:w="4274" w:type="dxa"/>
          </w:tcPr>
          <w:p w14:paraId="1C9EBE3B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  <w:r w:rsidRPr="005B5258">
              <w:rPr>
                <w:rFonts w:ascii="Arial" w:hAnsi="Arial" w:cs="Arial"/>
                <w:b/>
                <w:sz w:val="20"/>
                <w:szCs w:val="20"/>
              </w:rPr>
              <w:t>. Дизайн веб-сайта</w:t>
            </w:r>
          </w:p>
        </w:tc>
        <w:tc>
          <w:tcPr>
            <w:tcW w:w="5916" w:type="dxa"/>
          </w:tcPr>
          <w:p w14:paraId="10F4A0A6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37DD0769" w14:textId="77777777" w:rsidTr="00187CFD">
        <w:trPr>
          <w:trHeight w:val="942"/>
        </w:trPr>
        <w:tc>
          <w:tcPr>
            <w:tcW w:w="4274" w:type="dxa"/>
          </w:tcPr>
          <w:p w14:paraId="557035DA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фирменных цветов, логотипа, торгового знака  либо полного пакета фирменного стиля. </w:t>
            </w:r>
            <w:r w:rsidRPr="005B5258">
              <w:rPr>
                <w:rFonts w:ascii="Arial" w:hAnsi="Arial" w:cs="Arial"/>
                <w:sz w:val="20"/>
                <w:szCs w:val="20"/>
              </w:rPr>
              <w:t>Если есть – опишите</w:t>
            </w:r>
          </w:p>
        </w:tc>
        <w:tc>
          <w:tcPr>
            <w:tcW w:w="5916" w:type="dxa"/>
          </w:tcPr>
          <w:p w14:paraId="4CCEE2BB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14:paraId="0F13D160" w14:textId="77777777" w:rsidTr="00187CFD">
        <w:tc>
          <w:tcPr>
            <w:tcW w:w="4274" w:type="dxa"/>
          </w:tcPr>
          <w:p w14:paraId="35721B11" w14:textId="77777777"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Пожелания по цветовой гамме</w:t>
            </w:r>
          </w:p>
        </w:tc>
        <w:tc>
          <w:tcPr>
            <w:tcW w:w="5916" w:type="dxa"/>
          </w:tcPr>
          <w:p w14:paraId="75851F6F" w14:textId="77777777"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82714F" w14:paraId="1483BC7A" w14:textId="77777777" w:rsidTr="00187CFD">
        <w:tc>
          <w:tcPr>
            <w:tcW w:w="4274" w:type="dxa"/>
          </w:tcPr>
          <w:p w14:paraId="065400A8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удачных, на Ваш взгляд, веб-сайтов как по структуре, так и по цветовому решению</w:t>
            </w:r>
          </w:p>
        </w:tc>
        <w:tc>
          <w:tcPr>
            <w:tcW w:w="5916" w:type="dxa"/>
          </w:tcPr>
          <w:p w14:paraId="5FA9EA05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82714F" w14:paraId="5E63BEB1" w14:textId="77777777" w:rsidTr="00187CFD">
        <w:tc>
          <w:tcPr>
            <w:tcW w:w="4274" w:type="dxa"/>
          </w:tcPr>
          <w:p w14:paraId="1CE25510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не удачных, на Ваш взгляд, сайтов как по структуре, так и по цветовому решению</w:t>
            </w:r>
          </w:p>
        </w:tc>
        <w:tc>
          <w:tcPr>
            <w:tcW w:w="5916" w:type="dxa"/>
          </w:tcPr>
          <w:p w14:paraId="31E5F7E4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82714F" w14:paraId="6EEE7F4D" w14:textId="77777777" w:rsidTr="00187CFD">
        <w:tc>
          <w:tcPr>
            <w:tcW w:w="4274" w:type="dxa"/>
          </w:tcPr>
          <w:p w14:paraId="3397767A" w14:textId="77777777"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Любые пожелания по графическому стилю веб-сайта</w:t>
            </w:r>
          </w:p>
        </w:tc>
        <w:tc>
          <w:tcPr>
            <w:tcW w:w="5916" w:type="dxa"/>
          </w:tcPr>
          <w:p w14:paraId="54A8E88E" w14:textId="77777777"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187CFD" w14:paraId="071AADAF" w14:textId="77777777" w:rsidTr="00187CFD">
        <w:tc>
          <w:tcPr>
            <w:tcW w:w="4274" w:type="dxa"/>
          </w:tcPr>
          <w:p w14:paraId="4E96A681" w14:textId="77777777" w:rsidR="00187CFD" w:rsidRPr="005B5258" w:rsidRDefault="00846680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87CFD" w:rsidRPr="005B5258">
              <w:rPr>
                <w:rFonts w:ascii="Arial" w:hAnsi="Arial" w:cs="Arial"/>
                <w:b/>
                <w:sz w:val="20"/>
                <w:szCs w:val="20"/>
              </w:rPr>
              <w:t>. Обслуживание веб-сайта</w:t>
            </w:r>
          </w:p>
        </w:tc>
        <w:tc>
          <w:tcPr>
            <w:tcW w:w="5916" w:type="dxa"/>
          </w:tcPr>
          <w:p w14:paraId="047E94AF" w14:textId="77777777" w:rsidR="00187CFD" w:rsidRPr="00187CFD" w:rsidRDefault="00187CFD" w:rsidP="00187C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Студия или самостоятельно</w:t>
            </w:r>
          </w:p>
        </w:tc>
      </w:tr>
    </w:tbl>
    <w:p w14:paraId="2585B737" w14:textId="77777777" w:rsidR="007A65E9" w:rsidRDefault="007A65E9" w:rsidP="007A65E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14:paraId="15D28C01" w14:textId="77777777" w:rsidR="00D05B99" w:rsidRPr="00A2240B" w:rsidRDefault="00D05B99" w:rsidP="00D05B99">
      <w:pPr>
        <w:spacing w:after="0"/>
        <w:ind w:left="-567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</w:pPr>
      <w:r w:rsidRPr="00C036D6">
        <w:rPr>
          <w:rFonts w:ascii="Arial" w:hAnsi="Arial" w:cs="Arial"/>
          <w:b/>
          <w:color w:val="FFFFFF" w:themeColor="background1"/>
          <w:sz w:val="32"/>
          <w:szCs w:val="32"/>
          <w:highlight w:val="green"/>
          <w:shd w:val="clear" w:color="auto" w:fill="FFFFFF"/>
          <w:lang w:val="ru-RU"/>
        </w:rPr>
        <w:lastRenderedPageBreak/>
        <w:t>Выделите цветом</w:t>
      </w: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 xml:space="preserve"> интересующие вас услуги</w:t>
      </w:r>
      <w:r w:rsidRPr="00A2240B"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>:</w:t>
      </w:r>
    </w:p>
    <w:p w14:paraId="4951BFBB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Разработка сайта</w:t>
      </w:r>
    </w:p>
    <w:p w14:paraId="603539B4" w14:textId="77777777" w:rsidR="00793887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1 Этап - ТЗ и сбор данных:</w:t>
      </w:r>
    </w:p>
    <w:p w14:paraId="74F3A7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Постановка задачи</w:t>
      </w:r>
    </w:p>
    <w:p w14:paraId="42641B91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/>
        </w:rPr>
        <w:t xml:space="preserve">Работа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ведется по заданию или пожеланиям заказчика</w:t>
      </w:r>
    </w:p>
    <w:p w14:paraId="158250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технического задания</w:t>
      </w:r>
    </w:p>
    <w:p w14:paraId="4367B0B3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BF28E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Маркетинговые работы</w:t>
      </w:r>
    </w:p>
    <w:p w14:paraId="23569A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анализ рынка, выявление сильных и слабых сторон конкурентов</w:t>
      </w:r>
    </w:p>
    <w:p w14:paraId="4C8105F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уникального торгового предложения, точек захвата и триггеров доверия</w:t>
      </w:r>
    </w:p>
    <w:p w14:paraId="0CCE35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семантического ядра</w:t>
      </w:r>
    </w:p>
    <w:p w14:paraId="5DE3D9D4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Прототипирование страниц сайта</w:t>
      </w:r>
    </w:p>
    <w:p w14:paraId="09288E4F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3E81C93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2 Этап - Дизайн:</w:t>
      </w:r>
    </w:p>
    <w:p w14:paraId="2A9D36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дизайна</w:t>
      </w:r>
    </w:p>
    <w:p w14:paraId="6C362E9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Дизайн предоставляет заказчик</w:t>
      </w:r>
    </w:p>
    <w:p w14:paraId="75A6BA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сайта</w:t>
      </w:r>
    </w:p>
    <w:p w14:paraId="184D20A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 доработкой</w:t>
      </w:r>
    </w:p>
    <w:p w14:paraId="61EA9F6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Уникальный современный дизайн в стиле Apple</w:t>
      </w:r>
    </w:p>
    <w:p w14:paraId="00F1179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Художественный дизайн с прорисовками</w:t>
      </w:r>
    </w:p>
    <w:p w14:paraId="3C23D7E6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461E61A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услуги</w:t>
      </w:r>
    </w:p>
    <w:p w14:paraId="16962E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Упрощенный вариант логотипа</w:t>
      </w:r>
    </w:p>
    <w:p w14:paraId="1A7BDF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Профессиональная разработка логотипа (3 варианта)</w:t>
      </w:r>
    </w:p>
    <w:p w14:paraId="1D27BDDA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фирменного стиля</w:t>
      </w:r>
    </w:p>
    <w:p w14:paraId="18AB116A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5C7D257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3 Этап - Верстка:</w:t>
      </w:r>
    </w:p>
    <w:p w14:paraId="0DDD54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Верстка не требуется</w:t>
      </w:r>
    </w:p>
    <w:p w14:paraId="7F077C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Статическая верстка</w:t>
      </w:r>
    </w:p>
    <w:p w14:paraId="5D3C03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Адаптивная верстка (под все устройства)</w:t>
      </w:r>
    </w:p>
    <w:p w14:paraId="6270C31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Интерактивность, эффекты параллакса</w:t>
      </w:r>
    </w:p>
    <w:p w14:paraId="1AFA2C12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795DAC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4 Этап - Система управления CMS, реализация функционала:</w:t>
      </w:r>
    </w:p>
    <w:p w14:paraId="6D0B4C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eastAsia="ru-RU" w:bidi="ar-SA"/>
        </w:rPr>
        <w:t>CMS</w:t>
      </w:r>
    </w:p>
    <w:p w14:paraId="6587785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1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-Bitrix</w:t>
      </w:r>
    </w:p>
    <w:p w14:paraId="192119F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Joomla</w:t>
      </w:r>
    </w:p>
    <w:p w14:paraId="25EF046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Wordpress</w:t>
      </w:r>
    </w:p>
    <w:p w14:paraId="5D89E40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Opencart</w:t>
      </w:r>
    </w:p>
    <w:p w14:paraId="0DFDA1E2" w14:textId="77777777" w:rsidR="00873E1B" w:rsidRPr="00AA5B47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Cs</w:t>
      </w:r>
      <w:r w:rsidRPr="00AA5B47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-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cart</w:t>
      </w:r>
    </w:p>
    <w:p w14:paraId="56381D90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Webasyst</w:t>
      </w:r>
    </w:p>
    <w:p w14:paraId="41D2FB93" w14:textId="77777777"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Фреймворк</w:t>
      </w:r>
    </w:p>
    <w:p w14:paraId="5609FD35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Другая</w:t>
      </w:r>
    </w:p>
    <w:p w14:paraId="5843CD0B" w14:textId="77777777"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C1E035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Коммуникации с посетителем</w:t>
      </w:r>
    </w:p>
    <w:p w14:paraId="6672694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обратного звонка на сайте</w:t>
      </w:r>
    </w:p>
    <w:p w14:paraId="4E3ED3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Форма онлайн заказа</w:t>
      </w:r>
    </w:p>
    <w:p w14:paraId="5B48242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онлайн-консультанта</w:t>
      </w:r>
    </w:p>
    <w:p w14:paraId="79A057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Расширение - Мы перезвоним Вам за 20 секунд</w:t>
      </w:r>
    </w:p>
    <w:p w14:paraId="173912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Корпоративная почта (info@site.ru)</w:t>
      </w:r>
    </w:p>
    <w:p w14:paraId="03754AE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ip-телефонии (495, 499 и др.)</w:t>
      </w:r>
    </w:p>
    <w:p w14:paraId="45C7F1F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99527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Разделы сайта</w:t>
      </w:r>
    </w:p>
    <w:p w14:paraId="6EFE58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контакты</w:t>
      </w:r>
    </w:p>
    <w:p w14:paraId="2E87D83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новости</w:t>
      </w:r>
    </w:p>
    <w:p w14:paraId="2C7E4A9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статьи</w:t>
      </w:r>
    </w:p>
    <w:p w14:paraId="0400347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отзывы</w:t>
      </w:r>
    </w:p>
    <w:p w14:paraId="16E94FC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вопрос-ответ</w:t>
      </w:r>
    </w:p>
    <w:p w14:paraId="0FA69F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наша команда</w:t>
      </w:r>
    </w:p>
    <w:p w14:paraId="063BDE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партнеры</w:t>
      </w:r>
    </w:p>
    <w:p w14:paraId="41C7D4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сертификаты</w:t>
      </w:r>
    </w:p>
    <w:p w14:paraId="2A3E250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услуги</w:t>
      </w:r>
    </w:p>
    <w:p w14:paraId="2D1FA2B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 акциями и спецпредложениями</w:t>
      </w:r>
    </w:p>
    <w:p w14:paraId="31B0FA4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наши работы / фотогалерея / видеогалерея</w:t>
      </w:r>
    </w:p>
    <w:p w14:paraId="6D7F36E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Каталог продукции (без корзины)</w:t>
      </w:r>
    </w:p>
    <w:p w14:paraId="446B5C4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Блог на сайте</w:t>
      </w:r>
    </w:p>
    <w:p w14:paraId="65C091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Форум</w:t>
      </w:r>
    </w:p>
    <w:p w14:paraId="279F5B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Список магазинов на карте / пункты самовывоза</w:t>
      </w:r>
    </w:p>
    <w:p w14:paraId="2788F5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и доставка</w:t>
      </w:r>
    </w:p>
    <w:p w14:paraId="4C4FC25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Гарантия и возврат</w:t>
      </w:r>
    </w:p>
    <w:p w14:paraId="2AE0633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Бренды / Производители</w:t>
      </w:r>
    </w:p>
    <w:p w14:paraId="7D4C2C38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Многоуровневый каталог и поддержка неограниченного количества товаров</w:t>
      </w:r>
    </w:p>
    <w:p w14:paraId="6E49535B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E0FC3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Функции, модули, блоки</w:t>
      </w:r>
    </w:p>
    <w:p w14:paraId="0DC6C9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Счетчик посещения и подробная статистика посетителей</w:t>
      </w:r>
    </w:p>
    <w:p w14:paraId="1E3FA4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Таймер обратного отсчета</w:t>
      </w:r>
    </w:p>
    <w:p w14:paraId="0A931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приема денежных средств на сайте</w:t>
      </w:r>
    </w:p>
    <w:p w14:paraId="48F84E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баннеры</w:t>
      </w:r>
    </w:p>
    <w:p w14:paraId="78EE35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Интеграция сайта с CRM</w:t>
      </w:r>
    </w:p>
    <w:p w14:paraId="65746D7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(лента) последние новости/статьи/из блога</w:t>
      </w:r>
    </w:p>
    <w:p w14:paraId="3E990D4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последних отзывов</w:t>
      </w:r>
    </w:p>
    <w:p w14:paraId="109F57D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поиск по сайту</w:t>
      </w:r>
    </w:p>
    <w:p w14:paraId="4BF91D3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Программирование личного кабинета на сайте (кроме интернет магазина)</w:t>
      </w:r>
    </w:p>
    <w:p w14:paraId="2EE349A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Авторизация через социальные сети</w:t>
      </w:r>
    </w:p>
    <w:p w14:paraId="608CA69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Динамический слайдер</w:t>
      </w:r>
    </w:p>
    <w:p w14:paraId="0EDFC76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Интерактивная карта и/или схема проезда</w:t>
      </w:r>
    </w:p>
    <w:p w14:paraId="39F24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Карта сайта</w:t>
      </w:r>
    </w:p>
    <w:p w14:paraId="1ED582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Мультиязычность</w:t>
      </w:r>
    </w:p>
    <w:p w14:paraId="7FFBE3A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Фавикон (иконка сайта)</w:t>
      </w:r>
    </w:p>
    <w:p w14:paraId="7D5878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Горизонтальное выпадающее меню</w:t>
      </w:r>
    </w:p>
    <w:p w14:paraId="461D088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Вертикальное выпадающее меню</w:t>
      </w:r>
    </w:p>
    <w:p w14:paraId="62DD3ED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Нижнее меню</w:t>
      </w:r>
    </w:p>
    <w:p w14:paraId="5CBFC9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Навигация «Хлебные крошки»</w:t>
      </w:r>
    </w:p>
    <w:p w14:paraId="44B3F41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Календарь событий</w:t>
      </w:r>
    </w:p>
    <w:p w14:paraId="46A86E7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Региональный сайт с возможностью выбора стран и городов</w:t>
      </w:r>
    </w:p>
    <w:p w14:paraId="46A205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Автоматическое резервное копирование (cron)</w:t>
      </w:r>
    </w:p>
    <w:p w14:paraId="50CA07E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Парсинг информации с других сайтов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(кол-во сайтов)</w:t>
      </w:r>
    </w:p>
    <w:p w14:paraId="719DE2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Опрос/анкетирование/голосование</w:t>
      </w:r>
    </w:p>
    <w:p w14:paraId="50FD164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Онлайн-калькулятор расчета стоимости</w:t>
      </w:r>
    </w:p>
    <w:p w14:paraId="184C6CA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посетителям оставлять комментарии</w:t>
      </w:r>
    </w:p>
    <w:p w14:paraId="46F0E1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создавать различные блоки через админ панель</w:t>
      </w:r>
    </w:p>
    <w:p w14:paraId="22037EF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подписки на рассылку</w:t>
      </w:r>
    </w:p>
    <w:p w14:paraId="7B298D3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Кнопки социальных сетей/кнопки репоста/рассказать друзьям</w:t>
      </w:r>
    </w:p>
    <w:p w14:paraId="041B2A2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SMS-уведомления клиентам</w:t>
      </w:r>
    </w:p>
    <w:p w14:paraId="212D1CC5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AB57C0B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F64A0F6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27FFDF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33DFB11" w14:textId="77777777"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Интернет-магазин</w:t>
      </w:r>
    </w:p>
    <w:p w14:paraId="4BD57FF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 интернет-магазина</w:t>
      </w:r>
    </w:p>
    <w:p w14:paraId="589AD07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Базовый функционал (корзина, личный кабинет, регистрация, авторизация и др.)</w:t>
      </w:r>
    </w:p>
    <w:p w14:paraId="463C45B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Протокол защиты https:// (SSL)</w:t>
      </w:r>
    </w:p>
    <w:p w14:paraId="114C3BB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Усовершенствованный поиск по магазину</w:t>
      </w:r>
    </w:p>
    <w:p w14:paraId="349B2C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Аналитика магазина: история продаж, отчеты, статистика</w:t>
      </w:r>
    </w:p>
    <w:p w14:paraId="3FFE690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История покупок</w:t>
      </w:r>
    </w:p>
    <w:p w14:paraId="1E0EEA3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Фильтрация товаров</w:t>
      </w:r>
    </w:p>
    <w:p w14:paraId="3D3CD358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стандартная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фильтрация с SEO оп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тимизацией по составным ключ.</w:t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 xml:space="preserve"> фразам</w:t>
      </w:r>
    </w:p>
    <w:p w14:paraId="61849EC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Сравнение товаров (модуль и раздел)</w:t>
      </w:r>
    </w:p>
    <w:p w14:paraId="37CB060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Избранные товары (модуль и раздел)</w:t>
      </w:r>
    </w:p>
    <w:p w14:paraId="02B382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Быстрый просмотр карточки товара</w:t>
      </w:r>
    </w:p>
    <w:p w14:paraId="3BABE6C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Сортировка товаров по параметрам (по цене, алфавиту, новизне, популярности)</w:t>
      </w:r>
    </w:p>
    <w:p w14:paraId="4CC130C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варианта отображения списка товаров</w:t>
      </w:r>
    </w:p>
    <w:p w14:paraId="2A78C33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количества отображения товаров на одной странице</w:t>
      </w:r>
    </w:p>
    <w:p w14:paraId="75E50F8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Стикеры товаров (новинка, hot, эксклюзив, скидка и т.д.)</w:t>
      </w:r>
    </w:p>
    <w:p w14:paraId="6F91C15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Зачеркнутые цены на товарах</w:t>
      </w:r>
    </w:p>
    <w:p w14:paraId="45B377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групп товаров (новинки, распродажа, хиты продаж)</w:t>
      </w:r>
    </w:p>
    <w:p w14:paraId="110519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Вы недавно смотрели</w:t>
      </w:r>
    </w:p>
    <w:p w14:paraId="0BA772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Товар дня</w:t>
      </w:r>
    </w:p>
    <w:p w14:paraId="31D47A8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Просмотренные товары</w:t>
      </w:r>
    </w:p>
    <w:p w14:paraId="3F6D2D6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Мультивалютность</w:t>
      </w:r>
    </w:p>
    <w:p w14:paraId="5A7400F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Разная цена и артикул для разных вариантов товара</w:t>
      </w:r>
    </w:p>
    <w:p w14:paraId="2F55EC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Оптовые и розничные цены</w:t>
      </w:r>
    </w:p>
    <w:p w14:paraId="0E52827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Гибкая система скидок</w:t>
      </w:r>
    </w:p>
    <w:p w14:paraId="0E64F7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защита фото товаров водяным знаком</w:t>
      </w:r>
    </w:p>
    <w:p w14:paraId="526BB6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Трекинг статуса заказа и уведомление о состоянии заказа по e-mail</w:t>
      </w:r>
    </w:p>
    <w:p w14:paraId="0957FDD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Промо-Акции (бонусы для различных групп покупателей)</w:t>
      </w:r>
    </w:p>
    <w:p w14:paraId="0FB243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Подарочные сертификаты</w:t>
      </w:r>
    </w:p>
    <w:p w14:paraId="44E4A99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Бонусные Баллы</w:t>
      </w:r>
    </w:p>
    <w:p w14:paraId="134C206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Партнерская программа</w:t>
      </w:r>
    </w:p>
    <w:p w14:paraId="6A8357D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Ловля брошенных корзин</w:t>
      </w:r>
    </w:p>
    <w:p w14:paraId="4BCCF5A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Уведомление - до бесплатной доставки в корзине осталось</w:t>
      </w:r>
    </w:p>
    <w:p w14:paraId="10F98DE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Организация продаж нематериального (электронного) товара</w:t>
      </w:r>
    </w:p>
    <w:p w14:paraId="50C640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 инструкция по управлению магазином</w:t>
      </w:r>
    </w:p>
    <w:p w14:paraId="609E5C5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возврата товаров</w:t>
      </w:r>
    </w:p>
    <w:p w14:paraId="364A15B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Ограничение доступа на группы товаров и ограничение возраста</w:t>
      </w:r>
    </w:p>
    <w:p w14:paraId="532F83E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Посоветовать товар другу</w:t>
      </w:r>
    </w:p>
    <w:p w14:paraId="60E3921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Модуль налогов</w:t>
      </w:r>
    </w:p>
    <w:p w14:paraId="1567D15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Штрих-коды</w:t>
      </w:r>
    </w:p>
    <w:p w14:paraId="4AD71321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805C3F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Карточка товара</w:t>
      </w:r>
    </w:p>
    <w:p w14:paraId="503C831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фото товара</w:t>
      </w:r>
    </w:p>
    <w:p w14:paraId="3C7D324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Увеличение фото товара</w:t>
      </w:r>
    </w:p>
    <w:p w14:paraId="29FF182D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Обычное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Через лупу</w:t>
      </w:r>
    </w:p>
    <w:p w14:paraId="3A4F414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Информация о наличии на складе</w:t>
      </w:r>
    </w:p>
    <w:p w14:paraId="0D880CD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Торговые предложения (выбор цвета, размера и т.д.)</w:t>
      </w:r>
    </w:p>
    <w:p w14:paraId="3761A2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Отзывы о товаре</w:t>
      </w:r>
    </w:p>
    <w:p w14:paraId="379CF4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Рейтинг товара (звезды)</w:t>
      </w:r>
    </w:p>
    <w:p w14:paraId="1B50AB7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Видео-обзоры</w:t>
      </w:r>
    </w:p>
    <w:p w14:paraId="00CE6F1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Файлы для скачивания (лицензии, инструкции и т. д.)</w:t>
      </w:r>
    </w:p>
    <w:p w14:paraId="0A877E3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Теги товара</w:t>
      </w:r>
    </w:p>
    <w:p w14:paraId="0B0125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Артикул товара</w:t>
      </w:r>
    </w:p>
    <w:p w14:paraId="460E1C5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Пакетные товары к основному: 1+2+3+4 со скидкой (Купить в связке)</w:t>
      </w:r>
    </w:p>
    <w:p w14:paraId="26624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«Купить в кредит»</w:t>
      </w:r>
    </w:p>
    <w:p w14:paraId="23170C8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«Хочу в подарок»</w:t>
      </w:r>
    </w:p>
    <w:p w14:paraId="46498B3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 этим товаром часто покупают»</w:t>
      </w:r>
    </w:p>
    <w:p w14:paraId="0E6E787A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«Похожие (сопутствующие) товары»</w:t>
      </w:r>
    </w:p>
    <w:p w14:paraId="3F109C57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«Наборы» и «Комплекты»</w:t>
      </w:r>
    </w:p>
    <w:p w14:paraId="7B4A7C09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«Нашли дешевле?»</w:t>
      </w:r>
    </w:p>
    <w:p w14:paraId="73855B94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 о снижении цены»</w:t>
      </w:r>
    </w:p>
    <w:p w14:paraId="5E1735C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«Сообщить, когда товар будет в наличии»</w:t>
      </w:r>
    </w:p>
    <w:p w14:paraId="3B76D442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Блокировка советника Яндекса</w:t>
      </w:r>
    </w:p>
    <w:p w14:paraId="58B9ADF5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6538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Оформление заказа</w:t>
      </w:r>
    </w:p>
    <w:p w14:paraId="2CD069F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заказа</w:t>
      </w:r>
    </w:p>
    <w:p w14:paraId="527D46F3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Максимально простое и удобное</w:t>
      </w:r>
    </w:p>
    <w:p w14:paraId="2B17B0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Заказать товар в 1 клик (быстрый заказ)</w:t>
      </w:r>
    </w:p>
    <w:p w14:paraId="46DC9D49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оформления заказа как юр. лицо</w:t>
      </w:r>
    </w:p>
    <w:p w14:paraId="188ADCBA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24291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доставки</w:t>
      </w:r>
    </w:p>
    <w:p w14:paraId="6EE5207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Курьер</w:t>
      </w:r>
    </w:p>
    <w:p w14:paraId="671A65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Самовывоз</w:t>
      </w:r>
    </w:p>
    <w:p w14:paraId="7ABE0A0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Почта России</w:t>
      </w:r>
    </w:p>
    <w:p w14:paraId="6792BC5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Транспортная компания</w:t>
      </w:r>
    </w:p>
    <w:p w14:paraId="0350A96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Варианты доставки с функцией онлайн-расчета стоимости</w:t>
      </w:r>
    </w:p>
    <w:p w14:paraId="4880A78B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0AA85D6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оплаты</w:t>
      </w:r>
    </w:p>
    <w:p w14:paraId="781359E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наличными при получении</w:t>
      </w:r>
    </w:p>
    <w:p w14:paraId="196DFDC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 карту Сбербанка</w:t>
      </w:r>
    </w:p>
    <w:p w14:paraId="2BAE11D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подключение агрегатора со всевозможными вариантами оплат</w:t>
      </w:r>
    </w:p>
    <w:p w14:paraId="4FEE33D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выставление счета по безналу</w:t>
      </w:r>
    </w:p>
    <w:p w14:paraId="004708A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физ. лиц - Яндекс.Деньги и карты Visa, Mastercard, Maestro</w:t>
      </w:r>
    </w:p>
    <w:p w14:paraId="402306A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вариантов оплаты по отдельности (за 1 шт.)</w:t>
      </w:r>
    </w:p>
    <w:p w14:paraId="1AC3A378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E62F02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Выгрузки и интеграции</w:t>
      </w:r>
    </w:p>
    <w:p w14:paraId="14A520C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Яндекс.Маркет</w:t>
      </w:r>
    </w:p>
    <w:p w14:paraId="1DE6524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Google Merchant</w:t>
      </w:r>
    </w:p>
    <w:p w14:paraId="27EE155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Интеграция с 1С</w:t>
      </w:r>
    </w:p>
    <w:p w14:paraId="73B4F43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Экспорт товаров и различных данных (csv, excel)</w:t>
      </w:r>
    </w:p>
    <w:p w14:paraId="0009740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Интеграции товаров из магазина в социальные сети</w:t>
      </w:r>
    </w:p>
    <w:p w14:paraId="05B574EF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интеграция товаров с фотографиями от поставщика(ов) из csv/excel</w:t>
      </w:r>
    </w:p>
    <w:p w14:paraId="1D53AB60" w14:textId="77777777"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2DE24C00" w14:textId="77777777"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D8A6042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Наполнение, размещение и поддержка</w:t>
      </w:r>
    </w:p>
    <w:p w14:paraId="209BB00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Наполнение</w:t>
      </w:r>
    </w:p>
    <w:p w14:paraId="0FBCAD2D" w14:textId="77777777" w:rsid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Копирайтинг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544C466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Рерайтинг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0D35B9F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 и разм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ещение изображения на сайт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612BABF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Обработка и ретушь изображения на сайт (шт.)</w:t>
      </w:r>
    </w:p>
    <w:p w14:paraId="63720DC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Наполнение страниц сайта</w:t>
      </w:r>
    </w:p>
    <w:p w14:paraId="2986A7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Перенос контента со старого сайта с сохранением всех позиций в поисковиках (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кол-во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стр.)</w:t>
      </w:r>
    </w:p>
    <w:p w14:paraId="2DC8C2D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Локализация са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йта (перевод на другой язык, кол-во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стр.)</w:t>
      </w:r>
    </w:p>
    <w:p w14:paraId="09E87DB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Перевод текстов с иностранного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языка на русс. и наоборот (тысяч знаков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14:paraId="372C9341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обавление товаров вручную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14:paraId="4419E50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07505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Размещение</w:t>
      </w:r>
    </w:p>
    <w:p w14:paraId="1466C1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Помощь в выборе домена</w:t>
      </w:r>
    </w:p>
    <w:p w14:paraId="45079F2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(ru,рф)</w:t>
      </w:r>
    </w:p>
    <w:p w14:paraId="507085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(.com .net .org .biz .info)</w:t>
      </w:r>
    </w:p>
    <w:p w14:paraId="07B71D1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на 1 мес.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месяцев</w:t>
      </w:r>
    </w:p>
    <w:p w14:paraId="16E4AD37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и домене заказчика</w:t>
      </w:r>
    </w:p>
    <w:p w14:paraId="5DD5DBFD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70655DE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Поддержка и техническое обслуживание (в мес)</w:t>
      </w:r>
    </w:p>
    <w:p w14:paraId="7BD0AE2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Контроль за работоспособностью сайта (за 1 мес.)</w:t>
      </w:r>
    </w:p>
    <w:p w14:paraId="0FB5E76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копирайтера (1 час)</w:t>
      </w:r>
    </w:p>
    <w:p w14:paraId="507B6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контент/менеджера (1 час)</w:t>
      </w:r>
    </w:p>
    <w:p w14:paraId="293EC131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дизайнера (1 час)</w:t>
      </w:r>
    </w:p>
    <w:p w14:paraId="67863B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верстальщика (1 час)</w:t>
      </w:r>
    </w:p>
    <w:p w14:paraId="23B51B9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программиста (1 час)</w:t>
      </w:r>
    </w:p>
    <w:p w14:paraId="75EFF6F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интернет-маркетолога (1 час)</w:t>
      </w:r>
    </w:p>
    <w:p w14:paraId="11E2921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SEO специалиста (1 час)</w:t>
      </w:r>
    </w:p>
    <w:p w14:paraId="3C0C2C7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Защита от DDOS-атак и вирусов (за 1 мес.)</w:t>
      </w:r>
    </w:p>
    <w:p w14:paraId="3A139BF7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D53236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SEO продвижение и вывод сайта в топ поисковиков</w:t>
      </w:r>
    </w:p>
    <w:p w14:paraId="1982FE7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оптимизация сайта (важная составляющая при продвижение сайта в топ) - РАЗОВО</w:t>
      </w:r>
    </w:p>
    <w:p w14:paraId="5169DED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Сбор ключевых слов, анализ конкуренции запросов, составление семантического ядра</w:t>
      </w:r>
    </w:p>
    <w:p w14:paraId="6596F1B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и простановка тегов Title, Description, Keywords, H1-H6</w:t>
      </w:r>
    </w:p>
    <w:p w14:paraId="6AC3CCE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уникальных текстов на целевых страницах (за 1 шт.)</w:t>
      </w:r>
    </w:p>
    <w:p w14:paraId="74978D9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Использование человекопонятных url</w:t>
      </w:r>
    </w:p>
    <w:p w14:paraId="751F6F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Внутренняя перелинковка</w:t>
      </w:r>
    </w:p>
    <w:p w14:paraId="520B7A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Присваивание изображениям ALT дескрипшен</w:t>
      </w:r>
    </w:p>
    <w:p w14:paraId="1D7458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семантической микроразметки</w:t>
      </w:r>
    </w:p>
    <w:p w14:paraId="13819FB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сайта в Яндекс.Вебмастер и Яндекс.Метрика</w:t>
      </w:r>
    </w:p>
    <w:p w14:paraId="6ED978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сайта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Webmaster Tools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Analytics</w:t>
      </w:r>
    </w:p>
    <w:p w14:paraId="27DFE15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Оптимизация robots.txt</w:t>
      </w:r>
    </w:p>
    <w:p w14:paraId="52D3C2A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Создание и размещение файла sitemap.xml для ускорения индексированности страниц сайта</w:t>
      </w:r>
    </w:p>
    <w:p w14:paraId="20DF85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Региональная привязка сайта</w:t>
      </w:r>
    </w:p>
    <w:p w14:paraId="3A2054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Склейка зеркал с www и без</w:t>
      </w:r>
    </w:p>
    <w:p w14:paraId="054415A4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Повышение скорости загрузки страниц сайта</w:t>
      </w:r>
    </w:p>
    <w:p w14:paraId="1FFEF58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Проверка и удаление битых ссылок и дублей страниц</w:t>
      </w:r>
    </w:p>
    <w:p w14:paraId="131E9B7B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83F8A3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продвижение сайта, выход в топ-10 (тарифы за 1 мес)</w:t>
      </w:r>
    </w:p>
    <w:p w14:paraId="58A5185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поведенческими факторами (за 1 мес.)</w:t>
      </w:r>
    </w:p>
    <w:p w14:paraId="50A4D28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Набор качественной тематической ссылочной массы в виде тематических статей (за 1 мес.)</w:t>
      </w:r>
    </w:p>
    <w:p w14:paraId="5E2E1D2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низкочастотным запросам (за 1 мес.)</w:t>
      </w:r>
    </w:p>
    <w:p w14:paraId="2A202D6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среднечастотным запросам (за 1 мес.)</w:t>
      </w:r>
    </w:p>
    <w:p w14:paraId="2F7B1EB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высокочастотным запросам (за 1 мес.)</w:t>
      </w:r>
    </w:p>
    <w:p w14:paraId="215618D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 скольких регионах нужно продвигать</w:t>
      </w:r>
    </w:p>
    <w:p w14:paraId="7F03B915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1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2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3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4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Вся РФ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Весь Мир</w:t>
      </w:r>
    </w:p>
    <w:p w14:paraId="4CE057A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Конкуренция на рынке</w:t>
      </w:r>
    </w:p>
    <w:p w14:paraId="5590B48E" w14:textId="77777777" w:rsid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Низкая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Средняя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Высокая</w:t>
      </w:r>
    </w:p>
    <w:p w14:paraId="2B6B9F94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AD5AB22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5213244C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14:paraId="4364557F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Реклама в интернете</w:t>
      </w:r>
    </w:p>
    <w:p w14:paraId="7B30B376" w14:textId="77777777" w:rsidR="00317A61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/>
        </w:rPr>
      </w:pPr>
    </w:p>
    <w:p w14:paraId="1661BD44" w14:textId="77777777" w:rsidR="00873E1B" w:rsidRP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</w:pPr>
      <w:r w:rsidRPr="00317A61"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Контекстная реклама Я.Директ и G.Adwords</w:t>
      </w:r>
    </w:p>
    <w:p w14:paraId="3EA695DF" w14:textId="77777777" w:rsidR="00317A61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</w:p>
    <w:p w14:paraId="17D0606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Вконтакте</w:t>
      </w:r>
    </w:p>
    <w:p w14:paraId="300E574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продающей страницы</w:t>
      </w:r>
    </w:p>
    <w:p w14:paraId="3138450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Вконтакте</w:t>
      </w:r>
    </w:p>
    <w:p w14:paraId="56BCAA0E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рекламных постов, сбор пабликов и реклама в них (за 1 шт.)</w:t>
      </w:r>
    </w:p>
    <w:p w14:paraId="1ED4C1BD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631943A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 Instagram</w:t>
      </w:r>
    </w:p>
    <w:p w14:paraId="5B454F4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аккаунта</w:t>
      </w:r>
    </w:p>
    <w:p w14:paraId="0CFE7E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 Facebook для Instagram</w:t>
      </w:r>
    </w:p>
    <w:p w14:paraId="1A573B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Накрутка подписчиков и лайков</w:t>
      </w:r>
    </w:p>
    <w:p w14:paraId="1F8A316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с блоггерами (за 1 блоггера)</w:t>
      </w:r>
    </w:p>
    <w:p w14:paraId="13969DCE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430A9B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источники рекламы</w:t>
      </w:r>
    </w:p>
    <w:p w14:paraId="29EB04E8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Одноклассники (Таргет.Mail)</w:t>
      </w:r>
    </w:p>
    <w:p w14:paraId="3827F9B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Aitarget (Facebook)</w:t>
      </w:r>
    </w:p>
    <w:p w14:paraId="70A2EB17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Тизерная реклама в MarketGid и др. тизерных сетях</w:t>
      </w:r>
    </w:p>
    <w:p w14:paraId="3521D1DC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в YouTube</w:t>
      </w:r>
    </w:p>
    <w:p w14:paraId="6D7CAC2D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E-mail маркетинг</w:t>
      </w:r>
    </w:p>
    <w:p w14:paraId="62E63095" w14:textId="77777777"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33E2B63F" w14:textId="77777777"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1B765ADE" w14:textId="77777777"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Дополнительные услуги</w:t>
      </w:r>
    </w:p>
    <w:p w14:paraId="2688B12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Аудит сайта</w:t>
      </w:r>
    </w:p>
    <w:p w14:paraId="65019323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аудит</w:t>
      </w:r>
    </w:p>
    <w:p w14:paraId="0876A1BA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Технический аудит</w:t>
      </w:r>
    </w:p>
    <w:p w14:paraId="4A27014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Аудит юзабилити</w:t>
      </w:r>
    </w:p>
    <w:p w14:paraId="55692782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Поисковый аудит</w:t>
      </w:r>
    </w:p>
    <w:p w14:paraId="3E1D85D6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Экспресс-аудит</w:t>
      </w:r>
    </w:p>
    <w:p w14:paraId="0DA433E5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Редизайн Вашего сайта</w:t>
      </w:r>
    </w:p>
    <w:p w14:paraId="6F6780CD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увеличением конверсии сайта</w:t>
      </w:r>
    </w:p>
    <w:p w14:paraId="70C5238B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Маркетинг Кита</w:t>
      </w:r>
    </w:p>
    <w:p w14:paraId="55F17B1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коммерческих предложений</w:t>
      </w:r>
    </w:p>
    <w:p w14:paraId="2C0B007C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видео роликов (за 1 минуту ролика)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минут</w:t>
      </w:r>
    </w:p>
    <w:p w14:paraId="3D1E6F90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3AAAAF9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Разработка мобильных приложений</w:t>
      </w:r>
    </w:p>
    <w:p w14:paraId="556DED1F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Android</w:t>
      </w:r>
    </w:p>
    <w:p w14:paraId="752E8FDB" w14:textId="77777777"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IOS (Apple)</w:t>
      </w:r>
    </w:p>
    <w:p w14:paraId="1651BD59" w14:textId="77777777"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14:paraId="58D9AB50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CRM система для Вашего бизнеса</w:t>
      </w:r>
    </w:p>
    <w:p w14:paraId="318E0DCE" w14:textId="77777777"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готовой CRM в Ваш бизнес и интеграция с сайтом</w:t>
      </w:r>
    </w:p>
    <w:p w14:paraId="31B46756" w14:textId="77777777"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зработка CRM системы под Ваши конкретные задачи</w:t>
      </w:r>
    </w:p>
    <w:p w14:paraId="70ED1D5D" w14:textId="77777777" w:rsidR="00FB620C" w:rsidRPr="00873E1B" w:rsidRDefault="00FB620C" w:rsidP="00AA5B47">
      <w:pPr>
        <w:spacing w:after="0"/>
        <w:ind w:left="-567"/>
        <w:rPr>
          <w:lang w:val="ru-RU"/>
        </w:rPr>
      </w:pPr>
    </w:p>
    <w:sectPr w:rsidR="00FB620C" w:rsidRPr="00873E1B" w:rsidSect="00AA5B4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43335"/>
    <w:multiLevelType w:val="multilevel"/>
    <w:tmpl w:val="43E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D01A3"/>
    <w:multiLevelType w:val="multilevel"/>
    <w:tmpl w:val="0E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C61181"/>
    <w:multiLevelType w:val="multilevel"/>
    <w:tmpl w:val="891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E1B"/>
    <w:rsid w:val="000B5696"/>
    <w:rsid w:val="000E7DDD"/>
    <w:rsid w:val="00107E0F"/>
    <w:rsid w:val="00187CFD"/>
    <w:rsid w:val="001B0034"/>
    <w:rsid w:val="002012E1"/>
    <w:rsid w:val="002D3C75"/>
    <w:rsid w:val="00317A61"/>
    <w:rsid w:val="00365C25"/>
    <w:rsid w:val="00521E38"/>
    <w:rsid w:val="005A094C"/>
    <w:rsid w:val="005A4118"/>
    <w:rsid w:val="006657C2"/>
    <w:rsid w:val="006B3C6D"/>
    <w:rsid w:val="007274AD"/>
    <w:rsid w:val="00793887"/>
    <w:rsid w:val="007A65E9"/>
    <w:rsid w:val="007E6550"/>
    <w:rsid w:val="00826FB1"/>
    <w:rsid w:val="0082714F"/>
    <w:rsid w:val="00846680"/>
    <w:rsid w:val="00856BB1"/>
    <w:rsid w:val="00873E1B"/>
    <w:rsid w:val="00966607"/>
    <w:rsid w:val="00994A8E"/>
    <w:rsid w:val="00A052C9"/>
    <w:rsid w:val="00A52EF8"/>
    <w:rsid w:val="00AA5B47"/>
    <w:rsid w:val="00C41425"/>
    <w:rsid w:val="00C61264"/>
    <w:rsid w:val="00D05313"/>
    <w:rsid w:val="00D05B99"/>
    <w:rsid w:val="00E22197"/>
    <w:rsid w:val="00E40D8B"/>
    <w:rsid w:val="00E56DB3"/>
    <w:rsid w:val="00E9458A"/>
    <w:rsid w:val="00EC5149"/>
    <w:rsid w:val="00F738E1"/>
    <w:rsid w:val="00FB620C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6012"/>
  <w15:docId w15:val="{DDD1523C-585D-48F6-AD78-E809736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6550"/>
  </w:style>
  <w:style w:type="paragraph" w:styleId="1">
    <w:name w:val="heading 1"/>
    <w:basedOn w:val="a"/>
    <w:next w:val="a"/>
    <w:link w:val="10"/>
    <w:uiPriority w:val="9"/>
    <w:qFormat/>
    <w:rsid w:val="007E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6550"/>
    <w:rPr>
      <w:i/>
      <w:iCs/>
    </w:rPr>
  </w:style>
  <w:style w:type="paragraph" w:styleId="a4">
    <w:name w:val="List Paragraph"/>
    <w:basedOn w:val="a"/>
    <w:uiPriority w:val="34"/>
    <w:qFormat/>
    <w:rsid w:val="007E65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5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5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E65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E6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E6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E6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E6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E6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E6550"/>
    <w:rPr>
      <w:b/>
      <w:bCs/>
    </w:rPr>
  </w:style>
  <w:style w:type="paragraph" w:styleId="ab">
    <w:name w:val="No Spacing"/>
    <w:uiPriority w:val="1"/>
    <w:qFormat/>
    <w:rsid w:val="007E65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65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655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E65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E655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E655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E655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E655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E655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E655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6550"/>
    <w:pPr>
      <w:outlineLvl w:val="9"/>
    </w:pPr>
  </w:style>
  <w:style w:type="character" w:customStyle="1" w:styleId="apple-converted-space">
    <w:name w:val="apple-converted-space"/>
    <w:basedOn w:val="a0"/>
    <w:rsid w:val="00873E1B"/>
  </w:style>
  <w:style w:type="character" w:customStyle="1" w:styleId="coast">
    <w:name w:val="coast"/>
    <w:basedOn w:val="a0"/>
    <w:rsid w:val="00873E1B"/>
  </w:style>
  <w:style w:type="character" w:styleId="af4">
    <w:name w:val="Hyperlink"/>
    <w:basedOn w:val="a0"/>
    <w:uiPriority w:val="99"/>
    <w:semiHidden/>
    <w:unhideWhenUsed/>
    <w:rsid w:val="00873E1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73E1B"/>
    <w:rPr>
      <w:color w:val="800080"/>
      <w:u w:val="single"/>
    </w:rPr>
  </w:style>
  <w:style w:type="character" w:customStyle="1" w:styleId="text-count-calc">
    <w:name w:val="text-count-calc"/>
    <w:basedOn w:val="a0"/>
    <w:rsid w:val="00873E1B"/>
  </w:style>
  <w:style w:type="paragraph" w:styleId="af6">
    <w:name w:val="Balloon Text"/>
    <w:basedOn w:val="a"/>
    <w:link w:val="af7"/>
    <w:uiPriority w:val="99"/>
    <w:semiHidden/>
    <w:unhideWhenUsed/>
    <w:rsid w:val="001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CFD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317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19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701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083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2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85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040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9060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56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8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91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30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30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1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34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42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78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674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012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2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5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199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55875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40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408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20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99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135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87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56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87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47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31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5565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99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68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988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11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54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88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95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61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4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24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35892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876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41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18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7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9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5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282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25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3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21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1180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425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696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19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37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59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92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68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92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26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41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052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414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459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26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320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77940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104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66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01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00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67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72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45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1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69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95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45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57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9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4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12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72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59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4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66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490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4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406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4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10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56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1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90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82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940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01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830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38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16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636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6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31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748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34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47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646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9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23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60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0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410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37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89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64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03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5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52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6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5729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85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454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71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6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97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52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51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1233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33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8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678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5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764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598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5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10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5325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6591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6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3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67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098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35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38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422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84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603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7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49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304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05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87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34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17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070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4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349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5409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4625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79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011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96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9719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1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995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19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311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482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8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6196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853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91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46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12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0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02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539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945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273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43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15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93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5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679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997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86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41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05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9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794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98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14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101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50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8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205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2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583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5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2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82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9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2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7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9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65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56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9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1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59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6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8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91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31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398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1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75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72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6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54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3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13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764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46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7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05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296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8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757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8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97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1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57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1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97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50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06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49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47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17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9204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7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713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3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655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85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9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4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614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426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46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399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8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421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99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76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97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9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15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4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847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3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6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5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25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8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5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74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535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1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5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02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8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703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25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0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43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25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0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29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32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49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60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589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7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6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42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213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Sergey</cp:lastModifiedBy>
  <cp:revision>22</cp:revision>
  <dcterms:created xsi:type="dcterms:W3CDTF">2017-06-16T06:57:00Z</dcterms:created>
  <dcterms:modified xsi:type="dcterms:W3CDTF">2025-08-02T21:21:00Z</dcterms:modified>
</cp:coreProperties>
</file>